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洛克菲勒传  全球首富的创富秘诀</w:t>
      </w:r>
    </w:p>
    <w:p>
      <w:r>
        <w:rPr>
          <w:rFonts w:ascii="宋体" w:hAnsi="宋体" w:eastAsia="宋体"/>
          <w:sz w:val="24"/>
        </w:rPr>
        <w:t>（美）荣·切尔诺著；王恩冕译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洛克菲勒传  全球首富的创富秘诀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（美）荣·切尔诺著；王恩冕译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本书出售、求购地址：https://www.jiaokey.com/book/detail/13365792.html</w:t>
      </w:r>
    </w:p>
    <w:p>
      <w:r>
        <w:t>更多相关图书推荐：https://www.jiaokey.com</w:t>
      </w:r>
    </w:p>
    <w:p>
      <w:r>
        <w:t>（美）荣·切尔诺著；王恩冕译 其他作品：https://www.jiaokey.com/tag/（美）荣·切尔诺著；王恩冕译.html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关键词搜索：https://www.jiaokey.com/tag/洛克菲勒传  全球首富的创富秘诀.html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