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带着激情与梦想上路  哈佛毕业典礼演讲精选  汉英对照</w:t>
      </w:r>
    </w:p>
    <w:p>
      <w:r>
        <w:rPr>
          <w:rFonts w:ascii="宋体" w:hAnsi="宋体" w:eastAsia="宋体"/>
          <w:sz w:val="24"/>
        </w:rPr>
        <w:t>刘海翔，甘露编译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带着激情与梦想上路  哈佛毕业典礼演讲精选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刘海翔，甘露编译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本书出售、求购地址：https://www.jiaokey.com/book/detail/13365788.html</w:t>
      </w:r>
    </w:p>
    <w:p>
      <w:r>
        <w:t>更多相关图书推荐：https://www.jiaokey.com</w:t>
      </w:r>
    </w:p>
    <w:p>
      <w:r>
        <w:t>刘海翔，甘露编译 其他作品：https://www.jiaokey.com/tag/刘海翔，甘露编译.html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关键词搜索：https://www.jiaokey.com/tag/带着激情与梦想上路  哈佛毕业典礼演讲精选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