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期货实战英雄录  第一届至第六届全国期货实盘交易大赛获奖者启示录</w:t>
      </w:r>
    </w:p>
    <w:p>
      <w:r>
        <w:rPr>
          <w:rFonts w:ascii="宋体" w:hAnsi="宋体" w:eastAsia="宋体"/>
          <w:sz w:val="24"/>
        </w:rPr>
        <w:t>陈邦华主编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期货实战英雄录  第一届至第六届全国期货实盘交易大赛获奖者启示录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本书出售、求购地址：https://www.jiaokey.com/book/detail/13365754.html</w:t>
      </w:r>
    </w:p>
    <w:p>
      <w:r>
        <w:t>更多相关图书推荐：https://www.jiaokey.com</w:t>
      </w:r>
    </w:p>
    <w:p>
      <w:r>
        <w:t>陈邦华主编 其他作品：https://www.jiaokey.com/tag/陈邦华主编.html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关键词搜索：https://www.jiaokey.com/tag/期货实战英雄录  第一届至第六届全国期货实盘交易大赛获奖者启示录.html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