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信用风险度量与管理</w:t>
      </w:r>
    </w:p>
    <w:p>
      <w:r>
        <w:rPr>
          <w:rFonts w:ascii="宋体" w:hAnsi="宋体" w:eastAsia="宋体"/>
          <w:sz w:val="24"/>
        </w:rPr>
        <w:t>茆训诚主编；宁同科，朱敏，白云芬等副主编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信用风险度量与管理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茆训诚主编；宁同科，朱敏，白云芬等副主编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信用-风险管理-研究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本书出售、求购地址：https://www.jiaokey.com/book/detail/13365734.html</w:t>
      </w:r>
    </w:p>
    <w:p>
      <w:r>
        <w:t>更多相关图书推荐：https://www.jiaokey.com</w:t>
      </w:r>
    </w:p>
    <w:p>
      <w:r>
        <w:t>茆训诚主编；宁同科，朱敏，白云芬等副主编 其他作品：https://www.jiaokey.com/tag/茆训诚主编；宁同科，朱敏，白云芬等副主编.html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关键词搜索：https://www.jiaokey.com/tag/信用-风险管理-研究.html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