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营改增政策深度解析及纳税辅导  知名财税专家深度解读2013年8月1日实施的营改增新政</w:t>
      </w:r>
    </w:p>
    <w:p>
      <w:r>
        <w:rPr>
          <w:rFonts w:ascii="宋体" w:hAnsi="宋体" w:eastAsia="宋体"/>
          <w:sz w:val="24"/>
        </w:rPr>
        <w:t>樊剑英著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营改增政策深度解析及纳税辅导  知名财税专家深度解读2013年8月1日实施的营改增新政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本书出售、求购地址：https://www.jiaokey.com/book/detail/13365707.html</w:t>
      </w:r>
    </w:p>
    <w:p>
      <w:r>
        <w:t>更多相关图书推荐：https://www.jiaokey.com</w:t>
      </w:r>
    </w:p>
    <w:p>
      <w:r>
        <w:t>樊剑英著 其他作品：https://www.jiaokey.com/tag/樊剑英著.html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关键词搜索：https://www.jiaokey.com/tag/营改增政策深度解析及纳税辅导  知名财税专家深度解读2013年8月1日实施的营改增新政.html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