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会计基础应试指南  精华版  2014全国版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会计基础应试指南  精华版  2014全国版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本书出售、求购地址：https://www.jiaokey.com/book/detail/13365699.html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关键词搜索：https://www.jiaokey.com/tag/会计基础应试指南  精华版  2014全国版.html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