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超越经济人：人类的亲社会行为与社会偏好</w:t>
      </w:r>
    </w:p>
    <w:p>
      <w:r>
        <w:rPr>
          <w:rFonts w:ascii="宋体" w:hAnsi="宋体" w:eastAsia="宋体"/>
          <w:sz w:val="24"/>
        </w:rPr>
        <w:t>叶航，陈叶烽，贾拥民著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超越经济人：人类的亲社会行为与社会偏好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叶航，陈叶烽，贾拥民著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本书出售、求购地址：https://www.jiaokey.com/book/detail/13365698.html</w:t>
      </w:r>
    </w:p>
    <w:p>
      <w:r>
        <w:t>更多相关图书推荐：https://www.jiaokey.com</w:t>
      </w:r>
    </w:p>
    <w:p>
      <w:r>
        <w:t>叶航，陈叶烽，贾拥民著 其他作品：https://www.jiaokey.com/tag/叶航，陈叶烽，贾拥民著.html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关键词搜索：https://www.jiaokey.com/tag/超越经济人：人类的亲社会行为与社会偏好.html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