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东京大学高效记忆法</w:t>
      </w:r>
    </w:p>
    <w:p>
      <w:r>
        <w:rPr>
          <w:rFonts w:ascii="宋体" w:hAnsi="宋体" w:eastAsia="宋体"/>
          <w:sz w:val="24"/>
        </w:rPr>
        <w:t>（日）吉永贤一著；王霞，娜仁图雅译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东京大学高效记忆法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（日）吉永贤一著；王霞，娜仁图雅译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本书出售、求购地址：https://www.jiaokey.com/book/detail/13365683.html</w:t>
      </w:r>
    </w:p>
    <w:p>
      <w:r>
        <w:t>更多相关图书推荐：https://www.jiaokey.com</w:t>
      </w:r>
    </w:p>
    <w:p>
      <w:r>
        <w:t>（日）吉永贤一著；王霞，娜仁图雅译 其他作品：https://www.jiaokey.com/tag/（日）吉永贤一著；王霞，娜仁图雅译.html</w:t>
      </w:r>
    </w:p>
    <w:p>
      <w:r>
        <w:t>杭州:浙江工商大学出版社,2013.07 出版图书：https://www.jiaokey.com/tag/杭州:浙江工商大学出版社,2013.07.html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