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C2C电子商务创业教程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C2C电子商务创业教程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本书出售、求购地址：https://www.jiaokey.com/book/detail/13365646.html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关键词搜索：https://www.jiaokey.com/tag/C2C电子商务创业教程.html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