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下〈完美纪念版〉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下〈完美纪念版〉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本书出售、求购地址：https://www.jiaokey.com/book/detail/13365643.html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关键词搜索：https://www.jiaokey.com/tag/匆匆那年  下〈完美纪念版〉.html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