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21世纪高等教育新理念精品规划教材  国际服务贸易</w:t>
      </w:r>
    </w:p>
    <w:p>
      <w:r>
        <w:rPr>
          <w:rFonts w:ascii="宋体" w:hAnsi="宋体" w:eastAsia="宋体"/>
          <w:sz w:val="24"/>
        </w:rPr>
        <w:t>全锐，张宏程主编；陈适副主编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21世纪高等教育新理念精品规划教材  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全锐，张宏程主编；陈适副主编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本书出售、求购地址：https://www.jiaokey.com/book/detail/13365620.html</w:t>
      </w:r>
    </w:p>
    <w:p>
      <w:r>
        <w:t>更多相关图书推荐：https://www.jiaokey.com</w:t>
      </w:r>
    </w:p>
    <w:p>
      <w:r>
        <w:t>全锐，张宏程主编；陈适副主编 其他作品：https://www.jiaokey.com/tag/全锐，张宏程主编；陈适副主编.html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关键词搜索：https://www.jiaokey.com/tag/21世纪高等教育新理念精品规划教材  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