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明太祖朱元璋  严厉的集权君王</w:t>
      </w:r>
    </w:p>
    <w:p>
      <w:r>
        <w:rPr>
          <w:rFonts w:ascii="宋体" w:hAnsi="宋体" w:eastAsia="宋体"/>
          <w:sz w:val="24"/>
        </w:rPr>
        <w:t>林安德著；顾珮仙绘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明太祖朱元璋  严厉的集权君王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林安德著；顾珮仙绘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本书出售、求购地址：https://www.jiaokey.com/book/detail/13365564.html</w:t>
      </w:r>
    </w:p>
    <w:p>
      <w:r>
        <w:t>更多相关图书推荐：https://www.jiaokey.com</w:t>
      </w:r>
    </w:p>
    <w:p>
      <w:r>
        <w:t>林安德著；顾珮仙绘 其他作品：https://www.jiaokey.com/tag/林安德著；顾珮仙绘.html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明太祖朱元璋  严厉的集权君王.html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