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经典少年游  周成王姬诵  施行礼乐的天子</w:t>
      </w:r>
    </w:p>
    <w:p>
      <w:r>
        <w:rPr>
          <w:rFonts w:ascii="宋体" w:hAnsi="宋体" w:eastAsia="宋体"/>
          <w:sz w:val="24"/>
        </w:rPr>
        <w:t>姜子安著；简汉平绘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经典少年游  周成王姬诵  施行礼乐的天子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姜子安著；简汉平绘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本书出售、求购地址：https://www.jiaokey.com/book/detail/13365563.html</w:t>
      </w:r>
    </w:p>
    <w:p>
      <w:r>
        <w:t>更多相关图书推荐：https://www.jiaokey.com</w:t>
      </w:r>
    </w:p>
    <w:p>
      <w:r>
        <w:t>姜子安著；简汉平绘 其他作品：https://www.jiaokey.com/tag/姜子安著；简汉平绘.html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关键词搜索：https://www.jiaokey.com/tag/经典少年游  周成王姬诵  施行礼乐的天子.html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