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温暖亲情绘本珍藏  袋子里的心</w:t>
      </w:r>
    </w:p>
    <w:p>
      <w:r>
        <w:rPr>
          <w:rFonts w:ascii="宋体" w:hAnsi="宋体" w:eastAsia="宋体"/>
          <w:sz w:val="24"/>
        </w:rPr>
        <w:t>（比）罗伦丝·布赫基农著；瓦乐薇·朵儿绘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温暖亲情绘本珍藏  袋子里的心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（比）罗伦丝·布赫基农著；瓦乐薇·朵儿绘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本书出售、求购地址：https://www.jiaokey.com/book/detail/13365556.html</w:t>
      </w:r>
    </w:p>
    <w:p>
      <w:r>
        <w:t>更多相关图书推荐：https://www.jiaokey.com</w:t>
      </w:r>
    </w:p>
    <w:p>
      <w:r>
        <w:t>（比）罗伦丝·布赫基农著；瓦乐薇·朵儿绘 其他作品：https://www.jiaokey.com/tag/（比）罗伦丝·布赫基农著；瓦乐薇·朵儿绘.html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关键词搜索：https://www.jiaokey.com/tag/温暖亲情绘本珍藏  袋子里的心.html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