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像艾玛一样快乐长大  艾玛和另一种爱</w:t>
      </w:r>
    </w:p>
    <w:p>
      <w:r>
        <w:rPr>
          <w:rFonts w:ascii="宋体" w:hAnsi="宋体" w:eastAsia="宋体"/>
          <w:sz w:val="24"/>
        </w:rPr>
        <w:t>（法）摩尔根斯坦著；（法）科尔迪耶绘；苏迪译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像艾玛一样快乐长大  艾玛和另一种爱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（法）摩尔根斯坦著；（法）科尔迪耶绘；苏迪译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本书出售、求购地址：https://www.jiaokey.com/book/detail/13365544.html</w:t>
      </w:r>
    </w:p>
    <w:p>
      <w:r>
        <w:t>更多相关图书推荐：https://www.jiaokey.com</w:t>
      </w:r>
    </w:p>
    <w:p>
      <w:r>
        <w:t>（法）摩尔根斯坦著；（法）科尔迪耶绘；苏迪译 其他作品：https://www.jiaokey.com/tag/（法）摩尔根斯坦著；（法）科尔迪耶绘；苏迪译.html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关键词搜索：https://www.jiaokey.com/tag/像艾玛一样快乐长大  艾玛和另一种爱.html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