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粉粉猪穿超级毛衣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粉粉猪穿超级毛衣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本书出售、求购地址：https://www.jiaokey.com/book/detail/13365531.html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粉粉猪穿超级毛衣.html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