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田鼠安安去看海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田鼠安安去看海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本书出售、求购地址：https://www.jiaokey.com/book/detail/13365530.html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田鼠安安去看海.html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