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松鼠淘淘盖房子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松鼠淘淘盖房子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本书出售、求购地址：https://www.jiaokey.com/book/detail/13365526.html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松鼠淘淘盖房子.html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