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猴子皮皮玩不够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猴子皮皮玩不够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本书出售、求购地址：https://www.jiaokey.com/book/detail/13365525.html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猴子皮皮玩不够.html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