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刺猬迪迪买草莓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刺猬迪迪买草莓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本书出售、求购地址：https://www.jiaokey.com/book/detail/13365524.html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刺猬迪迪买草莓.html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