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兔子花花耳朵长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兔子花花耳朵长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本书出售、求购地址：https://www.jiaokey.com/book/detail/13365523.html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兔子花花耳朵长.html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