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猪小胖嫉妒人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猪小胖嫉妒人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本书出售、求购地址：https://www.jiaokey.com/book/detail/13365521.html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猪小胖嫉妒人.html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