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熊猫欢欢当冠军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熊猫欢欢当冠军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本书出售、求购地址：https://www.jiaokey.com/book/detail/13365520.html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熊猫欢欢当冠军.html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