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6月的故事  上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6月的故事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本书出售、求购地址：https://www.jiaokey.com/book/detail/13365513.html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6月的故事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