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兔小灰害怕黑夜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兔小灰害怕黑夜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本书出售、求购地址：https://www.jiaokey.com/book/detail/13365510.html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兔小灰害怕黑夜.html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