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小猪小熊去比赛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小猪小熊去比赛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本书出售、求购地址：https://www.jiaokey.com/book/detail/13365508.html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小猪小熊去比赛.html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