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老鼠丁丁挂铃铛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老鼠丁丁挂铃铛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本书出售、求购地址：https://www.jiaokey.com/book/detail/13365507.html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老鼠丁丁挂铃铛.html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