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海鸥美美捉鱼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海鸥美美捉鱼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本书出售、求购地址：https://www.jiaokey.com/book/detail/13365502.html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海鸥美美捉鱼.html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