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快乐的舞蹈</w:t>
      </w:r>
    </w:p>
    <w:p>
      <w:r>
        <w:rPr>
          <w:rFonts w:ascii="宋体" w:hAnsi="宋体" w:eastAsia="宋体"/>
          <w:sz w:val="24"/>
        </w:rPr>
        <w:t>（英）米顿著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48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48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本书出售、求购地址：https://www.jiaokey.com/book/detail/13365498.html</w:t>
      </w:r>
    </w:p>
    <w:p>
      <w:r>
        <w:t>更多相关图书推荐：https://www.jiaokey.com</w:t>
      </w:r>
    </w:p>
    <w:p>
      <w:r>
        <w:t>（英）米顿著 其他作品：https://www.jiaokey.com/tag/（英）米顿著.html</w:t>
      </w:r>
    </w:p>
    <w:p>
      <w:r>
        <w:t>成都:成都时代出版社,2013.06 出版图书：https://www.jiaokey.com/tag/成都:成都时代出版社,2013.06.html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