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宝宝自己读  第2季  第4级  小羊小狼生病记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宝宝自己读  第2季  第4级  小羊小狼生病记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本书出售、求购地址：https://www.jiaokey.com/book/detail/13365497.html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宝宝自己读  第2季  第4级  小羊小狼生病记.html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