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宝宝自己读  第2季  第4级  友情多宝贵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宝宝自己读  第2季  第4级  友情多宝贵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本书出售、求购地址：https://www.jiaokey.com/book/detail/13365487.html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宝宝自己读  第2季  第4级  友情多宝贵.html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