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幼儿图形创意画  创意篇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幼儿图形创意画  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本书出售、求购地址：https://www.jiaokey.com/book/detail/13365486.html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关键词搜索：https://www.jiaokey.com/tag/幼儿图形创意画  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