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情景美绘百科  繁忙的医院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情景美绘百科  繁忙的医院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本书出售、求购地址：https://www.jiaokey.com/book/detail/13365468.html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关键词搜索：https://www.jiaokey.com/tag/情景美绘百科  繁忙的医院.html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