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地底下的动物</w:t>
      </w:r>
    </w:p>
    <w:p>
      <w:r>
        <w:rPr>
          <w:rFonts w:ascii="宋体" w:hAnsi="宋体" w:eastAsia="宋体"/>
          <w:sz w:val="24"/>
        </w:rPr>
        <w:t>（日）大野正男文，（日）松冈达英图，林静译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地底下的动物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（日）大野正男文，（日）松冈达英图，林静译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本书出售、求购地址：https://www.jiaokey.com/book/detail/13365463.html</w:t>
      </w:r>
    </w:p>
    <w:p>
      <w:r>
        <w:t>更多相关图书推荐：https://www.jiaokey.com</w:t>
      </w:r>
    </w:p>
    <w:p>
      <w:r>
        <w:t>（日）大野正男文，（日）松冈达英图，林静译 其他作品：https://www.jiaokey.com/tag/（日）大野正男文，（日）松冈达英图，林静译.html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关键词搜索：https://www.jiaokey.com/tag/地底下的动物.html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