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风靡全世界的创想DIY  职业体验DIY</w:t>
      </w:r>
    </w:p>
    <w:p>
      <w:r>
        <w:rPr>
          <w:rFonts w:ascii="宋体" w:hAnsi="宋体" w:eastAsia="宋体"/>
          <w:sz w:val="24"/>
        </w:rPr>
        <w:t>（西）乔治娜·塞加拉著；（西）贝尔纳黛特·屈克亚特绘；魏天义译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风靡全世界的创想DIY  职业体验DIY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（西）乔治娜·塞加拉著；（西）贝尔纳黛特·屈克亚特绘；魏天义译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本书出售、求购地址：https://www.jiaokey.com/book/detail/13365442.html</w:t>
      </w:r>
    </w:p>
    <w:p>
      <w:r>
        <w:t>更多相关图书推荐：https://www.jiaokey.com</w:t>
      </w:r>
    </w:p>
    <w:p>
      <w:r>
        <w:t>（西）乔治娜·塞加拉著；（西）贝尔纳黛特·屈克亚特绘；魏天义译 其他作品：https://www.jiaokey.com/tag/（西）乔治娜·塞加拉著；（西）贝尔纳黛特·屈克亚特绘；魏天义译.html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关键词搜索：https://www.jiaokey.com/tag/风靡全世界的创想DIY  职业体验DIY.html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