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消防员山姆动画故事  第1辑  大雾搜救行动</w:t>
      </w:r>
    </w:p>
    <w:p>
      <w:r>
        <w:rPr>
          <w:rFonts w:ascii="宋体" w:hAnsi="宋体" w:eastAsia="宋体"/>
          <w:sz w:val="24"/>
        </w:rPr>
        <w:t>（英）布伦纳等著；薛大桥编译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消防员山姆动画故事  第1辑  大雾搜救行动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（英）布伦纳等著；薛大桥编译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本书出售、求购地址：https://www.jiaokey.com/book/detail/13365430.html</w:t>
      </w:r>
    </w:p>
    <w:p>
      <w:r>
        <w:t>更多相关图书推荐：https://www.jiaokey.com</w:t>
      </w:r>
    </w:p>
    <w:p>
      <w:r>
        <w:t>（英）布伦纳等著；薛大桥编译 其他作品：https://www.jiaokey.com/tag/（英）布伦纳等著；薛大桥编译.html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关键词搜索：https://www.jiaokey.com/tag/消防员山姆动画故事  第1辑  大雾搜救行动.html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