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学前必备综合训练  幼儿识字练习  上</w:t>
      </w:r>
    </w:p>
    <w:p>
      <w:r>
        <w:rPr>
          <w:rFonts w:ascii="宋体" w:hAnsi="宋体" w:eastAsia="宋体"/>
          <w:sz w:val="24"/>
        </w:rPr>
        <w:t>苏春梅编著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626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5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626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学前必备综合训练  幼儿识字练习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识字课-学前教育-习题集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本书出售、求购地址：https://www.jiaokey.com/book/detail/13365419.html</w:t>
      </w:r>
    </w:p>
    <w:p>
      <w:r>
        <w:t>更多相关图书推荐：https://www.jiaokey.com</w:t>
      </w:r>
    </w:p>
    <w:p>
      <w:r>
        <w:t>苏春梅编著 其他作品：https://www.jiaokey.com/tag/苏春梅编著.html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关键词搜索：https://www.jiaokey.com/tag/识字课-学前教育-习题集.html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