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学前必备综合训练  幼儿数学练习  下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学前必备综合训练  幼儿数学练习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本书出售、求购地址：https://www.jiaokey.com/book/detail/13365417.html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