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学前必备综合训练  幼儿识字练习  下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学前必备综合训练  幼儿识字练习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本书出售、求购地址：https://www.jiaokey.com/book/detail/13365414.html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关键词搜索：https://www.jiaokey.com/tag/识字课-学前教育-习题集.html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