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书名：叠袜子的学问大耳朵图图动画片正版授权注音版</w:t>
      </w:r>
    </w:p>
    <w:p>
      <w:r>
        <w:t>作者：本社</w:t>
      </w:r>
    </w:p>
    <w:p>
      <w:r>
        <w:t>出版社：北京:东方出版社,2013.08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叠袜子的学问大耳朵图图动画片正版授权注音版 评论地址：https://www.jiaokey.com/book/detail/13365403.html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