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书名：三峡古典场镇  上  第2版</w:t>
      </w:r>
    </w:p>
    <w:p>
      <w:r>
        <w:t>作者：季富政著</w:t>
      </w:r>
    </w:p>
    <w:p>
      <w:r>
        <w:t>出版社：成都:西南交通大学出版社,2013.03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三峡古典场镇  上  第2版 评论地址：https://www.jiaokey.com/book/detail/13365401.html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