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书名：在新经济中重生</w:t>
      </w:r>
    </w:p>
    <w:p>
      <w:r>
        <w:t>作者：（美）洛丽·安·拉罗科著；谭慧英译</w:t>
      </w:r>
    </w:p>
    <w:p>
      <w:r>
        <w:t>出版社：北京：中国人民大学出版社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在新经济中重生 评论地址：https://www.jiaokey.com/book/detail/13365368.html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