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书名：低维护花园</w:t>
      </w:r>
    </w:p>
    <w:p>
      <w:r>
        <w:t>作者：瓦莱丽·加诺，奥蒂乐·柯尼希；尚文君译</w:t>
      </w:r>
    </w:p>
    <w:p>
      <w:r>
        <w:t>出版社：武汉:湖北科学技术出版社,2013.06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低维护花园 评论地址：https://www.jiaokey.com/book/detail/13365318.html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