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柏拉图三角形的秘密  适合10岁以上学生阅读</w:t>
      </w:r>
    </w:p>
    <w:p>
      <w:r>
        <w:rPr>
          <w:rFonts w:ascii="宋体" w:hAnsi="宋体" w:eastAsia="宋体"/>
          <w:sz w:val="24"/>
        </w:rPr>
        <w:t>（韩）金成洙著；（韩）崔荣兰绘；凯翔译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柏拉图三角形的秘密  适合10岁以上学生阅读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（韩）金成洙著；（韩）崔荣兰绘；凯翔译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本书出售、求购地址：https://www.jiaokey.com/book/detail/13365304.html</w:t>
      </w:r>
    </w:p>
    <w:p>
      <w:r>
        <w:t>更多相关图书推荐：https://www.jiaokey.com</w:t>
      </w:r>
    </w:p>
    <w:p>
      <w:r>
        <w:t>（韩）金成洙著；（韩）崔荣兰绘；凯翔译 其他作品：https://www.jiaokey.com/tag/（韩）金成洙著；（韩）崔荣兰绘；凯翔译.html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关键词搜索：https://www.jiaokey.com/tag/柏拉图三角形的秘密  适合10岁以上学生阅读.html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