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化学侦探  寻找消失的天才  适合10岁以上学生阅读</w:t>
      </w:r>
    </w:p>
    <w:p>
      <w:r>
        <w:rPr>
          <w:rFonts w:ascii="宋体" w:hAnsi="宋体" w:eastAsia="宋体"/>
          <w:sz w:val="24"/>
        </w:rPr>
        <w:t>（韩）金善姬著；（韩）TOBATEEH绘；凯翔译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化学侦探  寻找消失的天才  适合10岁以上学生阅读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（韩）金善姬著；（韩）TOBATEEH绘；凯翔译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本书出售、求购地址：https://www.jiaokey.com/book/detail/13365303.html</w:t>
      </w:r>
    </w:p>
    <w:p>
      <w:r>
        <w:t>更多相关图书推荐：https://www.jiaokey.com</w:t>
      </w:r>
    </w:p>
    <w:p>
      <w:r>
        <w:t>（韩）金善姬著；（韩）TOBATEEH绘；凯翔译 其他作品：https://www.jiaokey.com/tag/（韩）金善姬著；（韩）TOBATEEH绘；凯翔译.html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关键词搜索：https://www.jiaokey.com/tag/化学侦探  寻找消失的天才  适合10岁以上学生阅读.html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