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十万个不分手的理由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十万个不分手的理由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本书出售、求购地址：https://www.jiaokey.com/book/detail/13365293.html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关键词搜索：https://www.jiaokey.com/tag/十万个不分手的理由.html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