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02  金山、南洋与离散中国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02  金山、南洋与离散中国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本书出售、求购地址：https://www.jiaokey.com/book/detail/13365267.html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关键词搜索：https://www.jiaokey.com/tag/东方历史评论  02  金山、南洋与离散中国.html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