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作者：杨永青编绘</w:t>
      </w:r>
    </w:p>
    <w:p>
      <w:r>
        <w:t>出版社：天津:新蕾出版社,2013.05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曹冲称象 评论地址：https://www.jiaokey.com/book/detail/13365228.html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