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书名：区寄杀贼</w:t>
      </w:r>
    </w:p>
    <w:p>
      <w:r>
        <w:t>作者：杨永青编绘</w:t>
      </w:r>
    </w:p>
    <w:p>
      <w:r>
        <w:t>出版社：天津:新蕾出版社,2013.05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区寄杀贼 评论地址：https://www.jiaokey.com/book/detail/13365219.html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