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书名：经络通养生治病全书  一敲就灵</w:t>
      </w:r>
    </w:p>
    <w:p>
      <w:r>
        <w:t>作者：耿引循著</w:t>
      </w:r>
    </w:p>
    <w:p>
      <w:r>
        <w:t>出版社：北京：金盾出版社</w:t>
      </w:r>
    </w:p>
    <w:p>
      <w:r>
        <w:t>出版日期：2013.06</w:t>
      </w:r>
    </w:p>
    <w:p>
      <w:r>
        <w:t>总页数：297</w:t>
      </w:r>
    </w:p>
    <w:p>
      <w:r>
        <w:t>更多请访问教客网: www.jiaokey.com</w:t>
      </w:r>
    </w:p>
    <w:p>
      <w:r>
        <w:t>经络通养生治病全书  一敲就灵 评论地址：https://www.jiaokey.com/book/detail/13365206.html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